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C7" w:rsidRPr="00C5274E" w:rsidRDefault="005C12C7" w:rsidP="005C12C7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C5274E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Договор об образовании по образовательной программе</w:t>
      </w:r>
      <w:r w:rsidRPr="00C5274E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br/>
        <w:t xml:space="preserve">дошкольного образования </w:t>
      </w:r>
    </w:p>
    <w:p w:rsidR="005C12C7" w:rsidRPr="00C5274E" w:rsidRDefault="005C12C7" w:rsidP="005C12C7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:rsidR="005C12C7" w:rsidRPr="00E95977" w:rsidRDefault="005C12C7" w:rsidP="00E95977">
      <w:pPr>
        <w:tabs>
          <w:tab w:val="left" w:pos="6886"/>
          <w:tab w:val="left" w:leader="underscore" w:pos="7414"/>
          <w:tab w:val="left" w:leader="underscore" w:pos="9208"/>
          <w:tab w:val="left" w:leader="underscore" w:pos="10218"/>
        </w:tabs>
        <w:ind w:left="20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C5274E">
        <w:rPr>
          <w:rFonts w:ascii="Times New Roman" w:eastAsia="Times New Roman" w:hAnsi="Times New Roman" w:cs="Times New Roman"/>
          <w:sz w:val="22"/>
          <w:szCs w:val="22"/>
          <w:u w:val="single"/>
          <w:lang w:bidi="ar-SA"/>
        </w:rPr>
        <w:t xml:space="preserve">с. </w:t>
      </w:r>
      <w:r>
        <w:rPr>
          <w:rFonts w:ascii="Times New Roman" w:eastAsia="Times New Roman" w:hAnsi="Times New Roman" w:cs="Times New Roman"/>
          <w:sz w:val="22"/>
          <w:szCs w:val="22"/>
          <w:u w:val="single"/>
          <w:lang w:bidi="ar-SA"/>
        </w:rPr>
        <w:t>Новоникитино</w:t>
      </w:r>
      <w:r w:rsidRPr="00C5274E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  <w:t>"</w:t>
      </w:r>
      <w:r w:rsidRPr="00C5274E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  <w:t>"</w:t>
      </w:r>
      <w:r w:rsidRPr="00C5274E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  <w:t xml:space="preserve"> 20</w:t>
      </w:r>
      <w:r w:rsidRPr="00C5274E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  <w:t>г.</w:t>
      </w:r>
    </w:p>
    <w:p w:rsidR="005C12C7" w:rsidRPr="00C5274E" w:rsidRDefault="005C12C7" w:rsidP="005C12C7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C01EFF">
        <w:rPr>
          <w:rFonts w:ascii="Times New Roman" w:eastAsia="Times New Roman" w:hAnsi="Times New Roman" w:cs="Times New Roman"/>
          <w:sz w:val="20"/>
          <w:szCs w:val="20"/>
          <w:u w:val="single"/>
          <w:lang w:bidi="ar-SA"/>
        </w:rPr>
        <w:t xml:space="preserve">Муниципальное бюджетное дошкольное образовательное учреждение </w:t>
      </w:r>
      <w:r w:rsidRPr="00C01EFF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bidi="ar-SA"/>
        </w:rPr>
        <w:t>«Новоникитинский детский сад»,</w:t>
      </w:r>
      <w:r w:rsidRPr="00C01EFF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осуществляющее образовательную деятельность (далее - образовательная организация) на основании лицензии от "14" </w:t>
      </w:r>
      <w:r w:rsidRPr="00C01EFF">
        <w:rPr>
          <w:rFonts w:ascii="Times New Roman" w:eastAsia="Times New Roman" w:hAnsi="Times New Roman" w:cs="Times New Roman"/>
          <w:sz w:val="20"/>
          <w:szCs w:val="20"/>
          <w:u w:val="single"/>
          <w:lang w:bidi="ar-SA"/>
        </w:rPr>
        <w:t>марта</w:t>
      </w:r>
      <w:r w:rsidRPr="00C01EFF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2016г. № </w:t>
      </w:r>
      <w:r w:rsidRPr="00C01EFF">
        <w:rPr>
          <w:rFonts w:ascii="Times New Roman" w:eastAsia="Times New Roman" w:hAnsi="Times New Roman" w:cs="Times New Roman"/>
          <w:sz w:val="20"/>
          <w:szCs w:val="20"/>
          <w:u w:val="single"/>
          <w:lang w:bidi="ar-SA"/>
        </w:rPr>
        <w:t>2527</w:t>
      </w:r>
      <w:r w:rsidRPr="00C01EFF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, выданной </w:t>
      </w:r>
      <w:r w:rsidRPr="00C01EFF">
        <w:rPr>
          <w:rFonts w:ascii="Times New Roman" w:eastAsia="Times New Roman" w:hAnsi="Times New Roman" w:cs="Times New Roman"/>
          <w:sz w:val="20"/>
          <w:szCs w:val="20"/>
          <w:u w:val="single"/>
          <w:lang w:bidi="ar-SA"/>
        </w:rPr>
        <w:t>министерством образования Оренбургской области</w:t>
      </w:r>
      <w:r w:rsidRPr="00C01EFF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, именуемое в дальнейшем </w:t>
      </w:r>
      <w:r w:rsidRPr="00C01EFF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"Исполнитель"</w:t>
      </w:r>
      <w:r w:rsidRPr="00C01EFF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, в лице </w:t>
      </w:r>
      <w:r w:rsidRPr="00C01EFF">
        <w:rPr>
          <w:rFonts w:ascii="Times New Roman" w:eastAsia="Times New Roman" w:hAnsi="Times New Roman" w:cs="Times New Roman"/>
          <w:sz w:val="20"/>
          <w:szCs w:val="20"/>
          <w:u w:val="single"/>
          <w:lang w:bidi="ar-SA"/>
        </w:rPr>
        <w:t>заведующего Алексеевой Мариты Николаевна,</w:t>
      </w:r>
      <w:r w:rsidRPr="00C01EFF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действующего на основании </w:t>
      </w:r>
      <w:r w:rsidRPr="00C01EFF">
        <w:rPr>
          <w:rFonts w:ascii="Times New Roman" w:eastAsia="Times New Roman" w:hAnsi="Times New Roman" w:cs="Times New Roman"/>
          <w:sz w:val="20"/>
          <w:szCs w:val="20"/>
          <w:u w:val="single"/>
          <w:lang w:bidi="ar-SA"/>
        </w:rPr>
        <w:t>Устава, утвержденного приказом Управления образования опеки и попечительства администрации</w:t>
      </w:r>
      <w:r>
        <w:rPr>
          <w:rFonts w:ascii="Times New Roman" w:eastAsia="Times New Roman" w:hAnsi="Times New Roman" w:cs="Times New Roman"/>
          <w:sz w:val="22"/>
          <w:szCs w:val="22"/>
          <w:u w:val="single"/>
          <w:lang w:bidi="ar-SA"/>
        </w:rPr>
        <w:t xml:space="preserve"> МО Октябрьского района от 06.09.2012</w:t>
      </w:r>
      <w:r w:rsidRPr="00C5274E">
        <w:rPr>
          <w:rFonts w:ascii="Times New Roman" w:eastAsia="Times New Roman" w:hAnsi="Times New Roman" w:cs="Times New Roman"/>
          <w:sz w:val="22"/>
          <w:szCs w:val="22"/>
          <w:u w:val="single"/>
          <w:lang w:bidi="ar-SA"/>
        </w:rPr>
        <w:t xml:space="preserve"> № 292</w:t>
      </w:r>
      <w:r w:rsidRPr="00C5274E">
        <w:rPr>
          <w:rFonts w:ascii="Times New Roman" w:eastAsia="Times New Roman" w:hAnsi="Times New Roman" w:cs="Times New Roman"/>
          <w:sz w:val="22"/>
          <w:szCs w:val="22"/>
          <w:lang w:bidi="ar-SA"/>
        </w:rPr>
        <w:t>, и_____________________________________________________</w:t>
      </w:r>
      <w:r w:rsidR="00C01EFF">
        <w:rPr>
          <w:rFonts w:ascii="Times New Roman" w:eastAsia="Times New Roman" w:hAnsi="Times New Roman" w:cs="Times New Roman"/>
          <w:sz w:val="22"/>
          <w:szCs w:val="22"/>
          <w:lang w:bidi="ar-SA"/>
        </w:rPr>
        <w:t>_________________________________</w:t>
      </w:r>
    </w:p>
    <w:p w:rsidR="005C12C7" w:rsidRPr="00C5274E" w:rsidRDefault="005C12C7" w:rsidP="005C12C7">
      <w:pPr>
        <w:tabs>
          <w:tab w:val="left" w:leader="underscore" w:pos="1717"/>
          <w:tab w:val="left" w:leader="underscore" w:pos="8827"/>
        </w:tabs>
        <w:ind w:firstLine="1680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 w:rsidRPr="00C5274E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                                                                               (фамилия, имя, отчество (при наличии) / наименование юридического лица) </w:t>
      </w:r>
    </w:p>
    <w:p w:rsidR="005C12C7" w:rsidRPr="00C5274E" w:rsidRDefault="00BE54CD" w:rsidP="005C12C7">
      <w:pPr>
        <w:tabs>
          <w:tab w:val="left" w:leader="underscore" w:pos="1717"/>
          <w:tab w:val="left" w:leader="underscore" w:pos="8827"/>
        </w:tabs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именуемый (ая) </w:t>
      </w:r>
      <w:r w:rsidR="005C12C7" w:rsidRPr="00C5274E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в дальнейшем </w:t>
      </w:r>
      <w:r w:rsidR="005C12C7" w:rsidRPr="00C5274E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"Заказчик"</w:t>
      </w:r>
      <w:r w:rsidR="005C12C7" w:rsidRPr="00C5274E">
        <w:rPr>
          <w:rFonts w:ascii="Times New Roman" w:eastAsia="Times New Roman" w:hAnsi="Times New Roman" w:cs="Times New Roman"/>
          <w:sz w:val="22"/>
          <w:szCs w:val="22"/>
          <w:lang w:bidi="ar-SA"/>
        </w:rPr>
        <w:t>, в лице _____________________________________________________</w:t>
      </w:r>
      <w:r w:rsidR="00C01EFF">
        <w:rPr>
          <w:rFonts w:ascii="Times New Roman" w:eastAsia="Times New Roman" w:hAnsi="Times New Roman" w:cs="Times New Roman"/>
          <w:sz w:val="22"/>
          <w:szCs w:val="22"/>
          <w:lang w:bidi="ar-SA"/>
        </w:rPr>
        <w:t>__________________________________________</w:t>
      </w:r>
    </w:p>
    <w:p w:rsidR="005C12C7" w:rsidRPr="00C5274E" w:rsidRDefault="005C12C7" w:rsidP="005C12C7">
      <w:pPr>
        <w:ind w:left="122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C5274E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                                                                      (наименование должности, фамилия, имя, отчество (при наличии) представителя Заказчика)</w:t>
      </w:r>
    </w:p>
    <w:p w:rsidR="005C12C7" w:rsidRPr="00C5274E" w:rsidRDefault="00E24499" w:rsidP="005C12C7">
      <w:pPr>
        <w:tabs>
          <w:tab w:val="right" w:leader="underscore" w:pos="9952"/>
        </w:tabs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C5274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fldChar w:fldCharType="begin"/>
      </w:r>
      <w:r w:rsidR="005C12C7" w:rsidRPr="00C5274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instrText xml:space="preserve"> TOC \o "1-5" \h \z </w:instrText>
      </w:r>
      <w:r w:rsidRPr="00C5274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fldChar w:fldCharType="separate"/>
      </w:r>
      <w:r w:rsidR="005C12C7" w:rsidRPr="00C5274E">
        <w:rPr>
          <w:rFonts w:ascii="Times New Roman" w:eastAsia="Times New Roman" w:hAnsi="Times New Roman" w:cs="Times New Roman"/>
          <w:sz w:val="22"/>
          <w:szCs w:val="22"/>
          <w:lang w:bidi="ar-SA"/>
        </w:rPr>
        <w:t>действующего на основании ______________________________________________________________________,</w:t>
      </w:r>
    </w:p>
    <w:p w:rsidR="005C12C7" w:rsidRPr="00C5274E" w:rsidRDefault="00C01EFF" w:rsidP="005C12C7">
      <w:pPr>
        <w:jc w:val="center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                                   </w:t>
      </w:r>
      <w:r w:rsidR="005C12C7" w:rsidRPr="00C5274E">
        <w:rPr>
          <w:rFonts w:ascii="Times New Roman" w:eastAsia="Times New Roman" w:hAnsi="Times New Roman" w:cs="Times New Roman"/>
          <w:sz w:val="16"/>
          <w:szCs w:val="16"/>
          <w:lang w:bidi="ar-SA"/>
        </w:rPr>
        <w:t>(наименование и реквизиты документа, удостоверяющего полномочия представителя Заказчика)</w:t>
      </w:r>
    </w:p>
    <w:p w:rsidR="005C12C7" w:rsidRPr="00C5274E" w:rsidRDefault="005C12C7" w:rsidP="005C12C7">
      <w:pPr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C12C7" w:rsidRPr="00C5274E" w:rsidRDefault="005C12C7" w:rsidP="005C12C7">
      <w:pPr>
        <w:tabs>
          <w:tab w:val="right" w:leader="underscore" w:pos="9952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C5274E">
        <w:rPr>
          <w:rFonts w:ascii="Times New Roman" w:eastAsia="Times New Roman" w:hAnsi="Times New Roman" w:cs="Times New Roman"/>
          <w:sz w:val="22"/>
          <w:szCs w:val="22"/>
          <w:lang w:bidi="ar-SA"/>
        </w:rPr>
        <w:t>в интересах несовершеннолетнего _________________________________________________________________,</w:t>
      </w:r>
    </w:p>
    <w:p w:rsidR="005C12C7" w:rsidRPr="00C5274E" w:rsidRDefault="005C12C7" w:rsidP="005C12C7">
      <w:pPr>
        <w:ind w:left="390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C5274E">
        <w:rPr>
          <w:rFonts w:ascii="Times New Roman" w:eastAsia="Times New Roman" w:hAnsi="Times New Roman" w:cs="Times New Roman"/>
          <w:sz w:val="16"/>
          <w:szCs w:val="16"/>
          <w:lang w:bidi="ar-SA"/>
        </w:rPr>
        <w:t>(фамилия, имя, отчество (при наличии), дата рождения)</w:t>
      </w:r>
    </w:p>
    <w:p w:rsidR="005C12C7" w:rsidRPr="00C5274E" w:rsidRDefault="005C12C7" w:rsidP="005C12C7">
      <w:pPr>
        <w:tabs>
          <w:tab w:val="right" w:leader="underscore" w:pos="9952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C5274E">
        <w:rPr>
          <w:rFonts w:ascii="Times New Roman" w:eastAsia="Times New Roman" w:hAnsi="Times New Roman" w:cs="Times New Roman"/>
          <w:sz w:val="22"/>
          <w:szCs w:val="22"/>
          <w:lang w:bidi="ar-SA"/>
        </w:rPr>
        <w:t>проживающего по адресу: ________________________________________________________________________,</w:t>
      </w:r>
    </w:p>
    <w:p w:rsidR="005C12C7" w:rsidRPr="00C5274E" w:rsidRDefault="00E24499" w:rsidP="005C12C7">
      <w:pPr>
        <w:ind w:left="3580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 w:rsidRPr="00C5274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fldChar w:fldCharType="end"/>
      </w:r>
      <w:r w:rsidR="005C12C7" w:rsidRPr="00C5274E">
        <w:rPr>
          <w:rFonts w:ascii="Times New Roman" w:eastAsia="Times New Roman" w:hAnsi="Times New Roman" w:cs="Times New Roman"/>
          <w:sz w:val="16"/>
          <w:szCs w:val="16"/>
          <w:lang w:bidi="ar-SA"/>
        </w:rPr>
        <w:t>(адрес места жительства ребенка с указанием индекса)</w:t>
      </w:r>
    </w:p>
    <w:p w:rsidR="005C12C7" w:rsidRPr="00C5274E" w:rsidRDefault="005C12C7" w:rsidP="005C12C7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C5274E"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_______________________________________________________________________________________</w:t>
      </w:r>
    </w:p>
    <w:p w:rsidR="005C12C7" w:rsidRPr="00C01EFF" w:rsidRDefault="005C12C7" w:rsidP="005C12C7">
      <w:pPr>
        <w:tabs>
          <w:tab w:val="left" w:leader="underscore" w:pos="1717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C01EFF">
        <w:rPr>
          <w:rFonts w:ascii="Times New Roman" w:eastAsia="Times New Roman" w:hAnsi="Times New Roman" w:cs="Times New Roman"/>
          <w:sz w:val="20"/>
          <w:szCs w:val="20"/>
          <w:lang w:bidi="ar-SA"/>
        </w:rPr>
        <w:t>именуем</w:t>
      </w:r>
      <w:r w:rsidR="00BE54CD" w:rsidRPr="00C01EFF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ая (ый) </w:t>
      </w:r>
      <w:r w:rsidRPr="00C01EFF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в дальнейшем "Воспитанник", совместно именуемые Стороны, заключили настоящий Договор о нижеследующем:</w:t>
      </w:r>
    </w:p>
    <w:p w:rsidR="005C12C7" w:rsidRPr="00BE54CD" w:rsidRDefault="005C12C7" w:rsidP="005C12C7">
      <w:pPr>
        <w:numPr>
          <w:ilvl w:val="0"/>
          <w:numId w:val="1"/>
        </w:numPr>
        <w:tabs>
          <w:tab w:val="left" w:pos="4585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Предмет договора</w:t>
      </w:r>
    </w:p>
    <w:p w:rsidR="005C12C7" w:rsidRPr="00BE54CD" w:rsidRDefault="005C12C7" w:rsidP="005C12C7">
      <w:pPr>
        <w:numPr>
          <w:ilvl w:val="0"/>
          <w:numId w:val="2"/>
        </w:numPr>
        <w:tabs>
          <w:tab w:val="left" w:pos="512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содержания Воспитанника в образовательной организации, присмотр и уход за Воспитанником.</w:t>
      </w:r>
    </w:p>
    <w:p w:rsidR="005C12C7" w:rsidRPr="00BE54CD" w:rsidRDefault="005C12C7" w:rsidP="005C12C7">
      <w:pPr>
        <w:numPr>
          <w:ilvl w:val="0"/>
          <w:numId w:val="2"/>
        </w:numPr>
        <w:tabs>
          <w:tab w:val="left" w:pos="483"/>
          <w:tab w:val="left" w:leader="underscore" w:pos="9208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Форма обучения </w:t>
      </w:r>
      <w:r w:rsidRPr="00BE54CD">
        <w:rPr>
          <w:rFonts w:ascii="Times New Roman" w:eastAsia="Times New Roman" w:hAnsi="Times New Roman" w:cs="Times New Roman"/>
          <w:sz w:val="20"/>
          <w:szCs w:val="20"/>
          <w:u w:val="single"/>
          <w:lang w:bidi="ar-SA"/>
        </w:rPr>
        <w:t>очная</w:t>
      </w: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.</w:t>
      </w:r>
    </w:p>
    <w:p w:rsidR="005C12C7" w:rsidRPr="00BE54CD" w:rsidRDefault="005C12C7" w:rsidP="005C12C7">
      <w:pPr>
        <w:numPr>
          <w:ilvl w:val="0"/>
          <w:numId w:val="2"/>
        </w:numPr>
        <w:tabs>
          <w:tab w:val="left" w:pos="483"/>
          <w:tab w:val="left" w:leader="underscore" w:pos="9902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Наименование образовательной программы </w:t>
      </w:r>
      <w:r w:rsidRPr="00BE54CD">
        <w:rPr>
          <w:rFonts w:ascii="Times New Roman" w:eastAsia="Times New Roman" w:hAnsi="Times New Roman" w:cs="Times New Roman"/>
          <w:sz w:val="20"/>
          <w:szCs w:val="20"/>
          <w:u w:val="single"/>
          <w:lang w:bidi="ar-SA"/>
        </w:rPr>
        <w:t>«Образовательная программа дошкольного образования»</w:t>
      </w:r>
      <w:r w:rsidRPr="00BE54CD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bidi="ar-SA"/>
        </w:rPr>
        <w:t xml:space="preserve"> МБДОУ «Новоникитинский детский сад»</w:t>
      </w:r>
    </w:p>
    <w:p w:rsidR="005C12C7" w:rsidRPr="00BE54CD" w:rsidRDefault="00BE54CD" w:rsidP="005C12C7">
      <w:pPr>
        <w:tabs>
          <w:tab w:val="left" w:leader="underscore" w:pos="3538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1.4.</w:t>
      </w:r>
      <w:r w:rsidR="005C12C7"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Срок освоения образовательной программы (продолжительность обучения) на момент подписания настоящего Договора составляет ___ календарных лет (года).</w:t>
      </w:r>
    </w:p>
    <w:p w:rsidR="005C12C7" w:rsidRPr="00BE54CD" w:rsidRDefault="005C12C7" w:rsidP="005C12C7">
      <w:pPr>
        <w:numPr>
          <w:ilvl w:val="0"/>
          <w:numId w:val="3"/>
        </w:numPr>
        <w:tabs>
          <w:tab w:val="left" w:pos="483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Режим пребывания Воспитанника в образовательной организации - </w:t>
      </w:r>
      <w:r w:rsidRPr="00BE54CD">
        <w:rPr>
          <w:rFonts w:ascii="Times New Roman" w:eastAsia="Times New Roman" w:hAnsi="Times New Roman" w:cs="Times New Roman"/>
          <w:sz w:val="20"/>
          <w:szCs w:val="20"/>
          <w:u w:val="single"/>
          <w:lang w:bidi="ar-SA"/>
        </w:rPr>
        <w:t xml:space="preserve"> с 8.00 до</w:t>
      </w:r>
      <w:r w:rsidR="00BE54CD" w:rsidRPr="00BE54CD">
        <w:rPr>
          <w:rFonts w:ascii="Times New Roman" w:eastAsia="Times New Roman" w:hAnsi="Times New Roman" w:cs="Times New Roman"/>
          <w:sz w:val="20"/>
          <w:szCs w:val="20"/>
          <w:u w:val="single"/>
          <w:lang w:bidi="ar-SA"/>
        </w:rPr>
        <w:t xml:space="preserve"> </w:t>
      </w:r>
      <w:r w:rsidRPr="00BE54CD">
        <w:rPr>
          <w:rFonts w:ascii="Times New Roman" w:eastAsia="Times New Roman" w:hAnsi="Times New Roman" w:cs="Times New Roman"/>
          <w:sz w:val="20"/>
          <w:szCs w:val="20"/>
          <w:u w:val="single"/>
          <w:lang w:bidi="ar-SA"/>
        </w:rPr>
        <w:t>18.30ч.</w:t>
      </w:r>
      <w:r w:rsidR="00BE54CD" w:rsidRPr="00BE54CD">
        <w:rPr>
          <w:rFonts w:ascii="Times New Roman" w:hAnsi="Times New Roman" w:cs="Times New Roman"/>
          <w:i/>
          <w:sz w:val="20"/>
          <w:szCs w:val="20"/>
          <w:u w:val="single"/>
        </w:rPr>
        <w:t xml:space="preserve"> 5 дней в неделю</w:t>
      </w:r>
      <w:r w:rsidR="00BE54CD" w:rsidRPr="00BE54CD">
        <w:rPr>
          <w:rFonts w:ascii="Times New Roman" w:hAnsi="Times New Roman" w:cs="Times New Roman"/>
          <w:sz w:val="20"/>
          <w:szCs w:val="20"/>
        </w:rPr>
        <w:t xml:space="preserve">, </w:t>
      </w:r>
      <w:r w:rsidR="00BE54CD" w:rsidRPr="00BE54CD">
        <w:rPr>
          <w:rFonts w:ascii="Times New Roman" w:hAnsi="Times New Roman" w:cs="Times New Roman"/>
          <w:i/>
          <w:sz w:val="20"/>
          <w:szCs w:val="20"/>
          <w:u w:val="single"/>
        </w:rPr>
        <w:t>10,5-часовое пребывание</w:t>
      </w:r>
      <w:r w:rsidR="00BE54CD" w:rsidRPr="00BE54CD">
        <w:rPr>
          <w:rFonts w:ascii="Times New Roman" w:hAnsi="Times New Roman" w:cs="Times New Roman"/>
          <w:sz w:val="20"/>
          <w:szCs w:val="20"/>
        </w:rPr>
        <w:t>.</w:t>
      </w:r>
    </w:p>
    <w:p w:rsidR="005C12C7" w:rsidRPr="00BE54CD" w:rsidRDefault="00BE54CD" w:rsidP="005C12C7">
      <w:pPr>
        <w:tabs>
          <w:tab w:val="left" w:pos="483"/>
          <w:tab w:val="left" w:leader="underscore" w:pos="6614"/>
          <w:tab w:val="left" w:leader="underscore" w:pos="10440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hAnsi="Times New Roman" w:cs="Times New Roman"/>
          <w:sz w:val="20"/>
          <w:szCs w:val="20"/>
        </w:rPr>
        <w:t xml:space="preserve">1.6.Воспитанник зачисляется в группу </w:t>
      </w:r>
      <w:r w:rsidRPr="00BE54CD">
        <w:rPr>
          <w:rFonts w:ascii="Times New Roman" w:hAnsi="Times New Roman" w:cs="Times New Roman"/>
          <w:i/>
          <w:sz w:val="20"/>
          <w:szCs w:val="20"/>
          <w:u w:val="single"/>
        </w:rPr>
        <w:t>общеразвивающей</w:t>
      </w:r>
      <w:r w:rsidRPr="00BE54CD">
        <w:rPr>
          <w:rFonts w:ascii="Times New Roman" w:hAnsi="Times New Roman" w:cs="Times New Roman"/>
          <w:sz w:val="20"/>
          <w:szCs w:val="20"/>
        </w:rPr>
        <w:t xml:space="preserve"> направленности.</w:t>
      </w:r>
    </w:p>
    <w:p w:rsidR="005C12C7" w:rsidRPr="00BE54CD" w:rsidRDefault="005C12C7" w:rsidP="005C12C7">
      <w:pPr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Взаимодействие Сторон</w:t>
      </w:r>
    </w:p>
    <w:p w:rsidR="005C12C7" w:rsidRPr="00BE54CD" w:rsidRDefault="005C12C7" w:rsidP="005C12C7">
      <w:pPr>
        <w:numPr>
          <w:ilvl w:val="0"/>
          <w:numId w:val="4"/>
        </w:numPr>
        <w:tabs>
          <w:tab w:val="left" w:pos="507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Исполнитель </w:t>
      </w: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вправе:</w:t>
      </w:r>
    </w:p>
    <w:p w:rsidR="005C12C7" w:rsidRPr="00BE54CD" w:rsidRDefault="005C12C7" w:rsidP="005C12C7">
      <w:pPr>
        <w:numPr>
          <w:ilvl w:val="0"/>
          <w:numId w:val="5"/>
        </w:numPr>
        <w:tabs>
          <w:tab w:val="left" w:pos="682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Самостоятельно осуществлять образовательную деятельность.</w:t>
      </w:r>
    </w:p>
    <w:p w:rsidR="005C12C7" w:rsidRPr="00BE54CD" w:rsidRDefault="005C12C7" w:rsidP="005C12C7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2.2. </w:t>
      </w:r>
      <w:r w:rsidRPr="00BE54CD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Заказчик </w:t>
      </w: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вправе:</w:t>
      </w:r>
    </w:p>
    <w:p w:rsidR="005C12C7" w:rsidRPr="00BE54CD" w:rsidRDefault="005C12C7" w:rsidP="005C12C7">
      <w:pPr>
        <w:numPr>
          <w:ilvl w:val="0"/>
          <w:numId w:val="6"/>
        </w:numPr>
        <w:tabs>
          <w:tab w:val="left" w:pos="682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5C12C7" w:rsidRPr="00BE54CD" w:rsidRDefault="005C12C7" w:rsidP="005C12C7">
      <w:pPr>
        <w:numPr>
          <w:ilvl w:val="0"/>
          <w:numId w:val="6"/>
        </w:numPr>
        <w:tabs>
          <w:tab w:val="left" w:pos="675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Получать от </w:t>
      </w:r>
      <w:r w:rsidRPr="00BE54CD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Исполнителя </w:t>
      </w: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информацию:</w:t>
      </w:r>
    </w:p>
    <w:p w:rsidR="005C12C7" w:rsidRPr="00BE54CD" w:rsidRDefault="005C12C7" w:rsidP="005C12C7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5C12C7" w:rsidRPr="00BE54CD" w:rsidRDefault="005C12C7" w:rsidP="005C12C7">
      <w:pPr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 </w:t>
      </w:r>
    </w:p>
    <w:p w:rsidR="005C12C7" w:rsidRPr="00BE54CD" w:rsidRDefault="005C12C7" w:rsidP="005C12C7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</w:t>
      </w:r>
      <w:r w:rsidRPr="00BE54CD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Заказчика</w:t>
      </w: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.</w:t>
      </w:r>
    </w:p>
    <w:p w:rsidR="005C12C7" w:rsidRPr="00BE54CD" w:rsidRDefault="005C12C7" w:rsidP="00BE54CD">
      <w:pPr>
        <w:numPr>
          <w:ilvl w:val="2"/>
          <w:numId w:val="14"/>
        </w:numPr>
        <w:tabs>
          <w:tab w:val="left" w:pos="619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Находиться с Воспитанником в образовательном учреждении в период его адаптации в течение</w:t>
      </w:r>
      <w:r w:rsidR="00BE54CD"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Pr="00BE54CD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bidi="ar-SA"/>
        </w:rPr>
        <w:t>3 дня</w:t>
      </w: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.  (продолжительность пребывания Заказчика в образовательном учреждении)</w:t>
      </w:r>
    </w:p>
    <w:p w:rsidR="005C12C7" w:rsidRPr="00BE54CD" w:rsidRDefault="005C12C7" w:rsidP="005C12C7">
      <w:pPr>
        <w:numPr>
          <w:ilvl w:val="2"/>
          <w:numId w:val="14"/>
        </w:numP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C12C7" w:rsidRPr="00BE54CD" w:rsidRDefault="005C12C7" w:rsidP="005C12C7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5C12C7" w:rsidRPr="00BE54CD" w:rsidRDefault="005C12C7" w:rsidP="005C12C7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2.3. </w:t>
      </w:r>
      <w:r w:rsidRPr="00BE54CD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Исполнитель </w:t>
      </w: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обязан:</w:t>
      </w:r>
    </w:p>
    <w:p w:rsidR="005C12C7" w:rsidRPr="00BE54CD" w:rsidRDefault="005C12C7" w:rsidP="005C12C7">
      <w:pPr>
        <w:numPr>
          <w:ilvl w:val="0"/>
          <w:numId w:val="7"/>
        </w:numPr>
        <w:tabs>
          <w:tab w:val="left" w:pos="619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Обеспечить </w:t>
      </w:r>
      <w:r w:rsidRPr="00BE54CD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Заказчику </w:t>
      </w: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</w:t>
      </w:r>
      <w:r w:rsidRPr="00BE54CD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Заказчика</w:t>
      </w: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.</w:t>
      </w:r>
    </w:p>
    <w:p w:rsidR="005C12C7" w:rsidRPr="00BE54CD" w:rsidRDefault="005C12C7" w:rsidP="005C12C7">
      <w:pPr>
        <w:numPr>
          <w:ilvl w:val="0"/>
          <w:numId w:val="7"/>
        </w:numPr>
        <w:tabs>
          <w:tab w:val="left" w:pos="619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Договора.</w:t>
      </w:r>
    </w:p>
    <w:p w:rsidR="005C12C7" w:rsidRPr="00BE54CD" w:rsidRDefault="005C12C7" w:rsidP="005C12C7">
      <w:pPr>
        <w:numPr>
          <w:ilvl w:val="0"/>
          <w:numId w:val="7"/>
        </w:numPr>
        <w:tabs>
          <w:tab w:val="left" w:pos="619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lastRenderedPageBreak/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C12C7" w:rsidRPr="00BE54CD" w:rsidRDefault="005C12C7" w:rsidP="005C12C7">
      <w:pPr>
        <w:numPr>
          <w:ilvl w:val="0"/>
          <w:numId w:val="7"/>
        </w:numPr>
        <w:tabs>
          <w:tab w:val="left" w:pos="621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C12C7" w:rsidRPr="00BE54CD" w:rsidRDefault="005C12C7" w:rsidP="005C12C7">
      <w:pPr>
        <w:numPr>
          <w:ilvl w:val="0"/>
          <w:numId w:val="7"/>
        </w:numPr>
        <w:tabs>
          <w:tab w:val="left" w:pos="621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C12C7" w:rsidRPr="00BE54CD" w:rsidRDefault="005C12C7" w:rsidP="005C12C7">
      <w:pPr>
        <w:numPr>
          <w:ilvl w:val="0"/>
          <w:numId w:val="7"/>
        </w:numPr>
        <w:tabs>
          <w:tab w:val="left" w:pos="619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Создавать безопасные условия обучения, воспитания, присмотра и ухода за Воспитанником, в соответствии с установленными нормами, обеспечивающими его жизнь и здоровье.</w:t>
      </w:r>
    </w:p>
    <w:p w:rsidR="005C12C7" w:rsidRPr="00BE54CD" w:rsidRDefault="005C12C7" w:rsidP="005C12C7">
      <w:pPr>
        <w:numPr>
          <w:ilvl w:val="0"/>
          <w:numId w:val="7"/>
        </w:numPr>
        <w:tabs>
          <w:tab w:val="left" w:pos="619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Обучать Воспитанника по образовательной программе, предусмотренной пунктом 1.3 настоящего Договора.</w:t>
      </w:r>
    </w:p>
    <w:p w:rsidR="005C12C7" w:rsidRPr="00BE54CD" w:rsidRDefault="005C12C7" w:rsidP="005C12C7">
      <w:pPr>
        <w:numPr>
          <w:ilvl w:val="0"/>
          <w:numId w:val="7"/>
        </w:numPr>
        <w:tabs>
          <w:tab w:val="left" w:pos="619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C12C7" w:rsidRPr="00BE54CD" w:rsidRDefault="005C12C7" w:rsidP="005C12C7">
      <w:pPr>
        <w:numPr>
          <w:ilvl w:val="0"/>
          <w:numId w:val="7"/>
        </w:numPr>
        <w:tabs>
          <w:tab w:val="left" w:pos="619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Обеспечивать Воспитанника необходимым сбалансированным питанием </w:t>
      </w:r>
      <w:r w:rsidRPr="00BE54CD">
        <w:rPr>
          <w:rFonts w:ascii="Times New Roman" w:eastAsia="Times New Roman" w:hAnsi="Times New Roman" w:cs="Times New Roman"/>
          <w:sz w:val="20"/>
          <w:szCs w:val="20"/>
          <w:u w:val="single"/>
          <w:lang w:bidi="ar-SA"/>
        </w:rPr>
        <w:t>четырехкратное: завтрак 9:00 -</w:t>
      </w:r>
    </w:p>
    <w:p w:rsidR="005C12C7" w:rsidRPr="00BE54CD" w:rsidRDefault="005C12C7" w:rsidP="005C12C7">
      <w:pPr>
        <w:tabs>
          <w:tab w:val="left" w:leader="underscore" w:pos="9917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u w:val="single"/>
          <w:lang w:bidi="ar-SA"/>
        </w:rPr>
        <w:t>9:20; второй завтрак 10:00 - 10:30; обед 12:10 - 12:50; полдник 15:30 - 15:50</w:t>
      </w: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.</w:t>
      </w:r>
    </w:p>
    <w:p w:rsidR="005C12C7" w:rsidRPr="00BE54CD" w:rsidRDefault="005C12C7" w:rsidP="005C12C7">
      <w:pPr>
        <w:numPr>
          <w:ilvl w:val="0"/>
          <w:numId w:val="7"/>
        </w:numPr>
        <w:tabs>
          <w:tab w:val="left" w:pos="727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Переводить Воспитанника в следующую возрастную группу.</w:t>
      </w:r>
    </w:p>
    <w:p w:rsidR="005C12C7" w:rsidRPr="00BE54CD" w:rsidRDefault="00BE54CD" w:rsidP="005C12C7">
      <w:pPr>
        <w:tabs>
          <w:tab w:val="left" w:leader="underscore" w:pos="4982"/>
          <w:tab w:val="left" w:leader="underscore" w:pos="9917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2.3.11</w:t>
      </w:r>
      <w:r w:rsidR="005C12C7"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. Уведомить </w:t>
      </w:r>
      <w:r w:rsidR="005C12C7" w:rsidRPr="00BE54CD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Заказчика</w:t>
      </w:r>
      <w:r w:rsidR="005C12C7"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за </w:t>
      </w:r>
      <w:r w:rsidR="005C12C7" w:rsidRPr="00BE54CD">
        <w:rPr>
          <w:rFonts w:ascii="Times New Roman" w:eastAsia="Times New Roman" w:hAnsi="Times New Roman" w:cs="Times New Roman"/>
          <w:sz w:val="20"/>
          <w:szCs w:val="20"/>
          <w:u w:val="single"/>
          <w:lang w:bidi="ar-SA"/>
        </w:rPr>
        <w:t xml:space="preserve">10 дней </w:t>
      </w:r>
      <w:r w:rsidR="005C12C7"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о нецелесообразности оказания Воспитаннику образовательной услуги в объеме, предусмотренном разделом </w:t>
      </w:r>
      <w:r w:rsidR="005C12C7" w:rsidRPr="00BE54CD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>I</w:t>
      </w:r>
      <w:r w:rsidRPr="00BE54CD"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  <w:t xml:space="preserve"> </w:t>
      </w:r>
      <w:r w:rsidR="005C12C7"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BE54CD" w:rsidRPr="00BE54CD" w:rsidRDefault="00BE54CD" w:rsidP="00BE54CD">
      <w:pPr>
        <w:tabs>
          <w:tab w:val="left" w:pos="727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2.3.12.</w:t>
      </w:r>
      <w:r w:rsidR="005C12C7"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 </w:t>
      </w:r>
    </w:p>
    <w:p w:rsidR="005C12C7" w:rsidRPr="00BE54CD" w:rsidRDefault="005C12C7" w:rsidP="00BE54CD">
      <w:pPr>
        <w:tabs>
          <w:tab w:val="left" w:pos="727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2.4. </w:t>
      </w:r>
      <w:r w:rsidRPr="00BE54CD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Заказчик </w:t>
      </w: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обязан:</w:t>
      </w:r>
    </w:p>
    <w:p w:rsidR="00BE54CD" w:rsidRPr="00BE54CD" w:rsidRDefault="00BE54CD" w:rsidP="00BE54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54CD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E54CD" w:rsidRPr="00BE54CD" w:rsidRDefault="00BE54CD" w:rsidP="00BE54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54CD">
        <w:rPr>
          <w:rFonts w:ascii="Times New Roman" w:hAnsi="Times New Roman" w:cs="Times New Roman"/>
        </w:rPr>
        <w:t xml:space="preserve">2.4.2. Своевременно вносить плату за предоставляемые Воспитаннику дополнительные образовательные услуги, указанные в </w:t>
      </w:r>
      <w:hyperlink r:id="rId7" w:history="1">
        <w:r w:rsidRPr="00BE54CD">
          <w:rPr>
            <w:rStyle w:val="a3"/>
            <w:rFonts w:ascii="Times New Roman" w:hAnsi="Times New Roman" w:cs="Times New Roman"/>
            <w:color w:val="0D0D0D" w:themeColor="text1" w:themeTint="F2"/>
          </w:rPr>
          <w:t>приложении</w:t>
        </w:r>
      </w:hyperlink>
      <w:r w:rsidRPr="00BE54CD">
        <w:t xml:space="preserve"> </w:t>
      </w:r>
      <w:r w:rsidRPr="00BE54CD">
        <w:rPr>
          <w:rFonts w:ascii="Times New Roman" w:hAnsi="Times New Roman" w:cs="Times New Roman"/>
        </w:rPr>
        <w:t>к настоящему Договору, в размере и порядке, определенными в разделе __ настоящего Договора, а также плату за присмотр и уход за Воспитанником.</w:t>
      </w:r>
    </w:p>
    <w:p w:rsidR="00BE54CD" w:rsidRPr="00BE54CD" w:rsidRDefault="00BE54CD" w:rsidP="00BE54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54CD">
        <w:rPr>
          <w:rFonts w:ascii="Times New Roman" w:hAnsi="Times New Roman" w:cs="Times New Roman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BE54CD" w:rsidRPr="00BE54CD" w:rsidRDefault="00BE54CD" w:rsidP="00BE54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54CD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BE54CD" w:rsidRPr="00BE54CD" w:rsidRDefault="00BE54CD" w:rsidP="00BE54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54CD">
        <w:rPr>
          <w:rFonts w:ascii="Times New Roman" w:hAnsi="Times New Roman" w:cs="Times New Roman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BE54CD" w:rsidRPr="00BE54CD" w:rsidRDefault="00BE54CD" w:rsidP="00BE54CD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E54CD">
        <w:rPr>
          <w:rFonts w:ascii="Times New Roman" w:hAnsi="Times New Roman" w:cs="Times New Roman"/>
          <w:sz w:val="20"/>
          <w:szCs w:val="20"/>
        </w:rPr>
        <w:t>2.4.6. Незамедлительно информировать Исполнителя:</w:t>
      </w:r>
    </w:p>
    <w:p w:rsidR="00BE54CD" w:rsidRPr="00BE54CD" w:rsidRDefault="00BE54CD" w:rsidP="00BE54CD">
      <w:pPr>
        <w:jc w:val="both"/>
        <w:rPr>
          <w:rFonts w:ascii="Times New Roman" w:hAnsi="Times New Roman" w:cs="Times New Roman"/>
          <w:sz w:val="20"/>
          <w:szCs w:val="20"/>
        </w:rPr>
      </w:pPr>
      <w:r w:rsidRPr="00BE54CD">
        <w:rPr>
          <w:rFonts w:ascii="Times New Roman" w:hAnsi="Times New Roman" w:cs="Times New Roman"/>
          <w:sz w:val="20"/>
          <w:szCs w:val="20"/>
        </w:rPr>
        <w:t>- об основных характеристиках заболевания Воспитанника и побочных явлениях при лечении (при наличии), которые необходимо учитывать педагогическим работникам в процессе обучения;</w:t>
      </w:r>
    </w:p>
    <w:p w:rsidR="00BE54CD" w:rsidRPr="00BE54CD" w:rsidRDefault="00BE54CD" w:rsidP="00BE54CD">
      <w:pPr>
        <w:jc w:val="both"/>
        <w:rPr>
          <w:rFonts w:ascii="Times New Roman" w:hAnsi="Times New Roman" w:cs="Times New Roman"/>
          <w:sz w:val="20"/>
          <w:szCs w:val="20"/>
        </w:rPr>
      </w:pPr>
      <w:r w:rsidRPr="00BE54CD">
        <w:rPr>
          <w:rFonts w:ascii="Times New Roman" w:hAnsi="Times New Roman" w:cs="Times New Roman"/>
          <w:sz w:val="20"/>
          <w:szCs w:val="20"/>
        </w:rPr>
        <w:t>- об особенностях эмоционального и других состояний Воспитанника (при наличии), которые необходимо учитывать в процессе обучения;</w:t>
      </w:r>
    </w:p>
    <w:p w:rsidR="00BE54CD" w:rsidRPr="00BE54CD" w:rsidRDefault="00BE54CD" w:rsidP="00BE54CD">
      <w:pPr>
        <w:jc w:val="both"/>
        <w:rPr>
          <w:rFonts w:ascii="Times New Roman" w:hAnsi="Times New Roman" w:cs="Times New Roman"/>
          <w:sz w:val="20"/>
          <w:szCs w:val="20"/>
        </w:rPr>
      </w:pPr>
      <w:r w:rsidRPr="00BE54CD">
        <w:rPr>
          <w:rFonts w:ascii="Times New Roman" w:hAnsi="Times New Roman" w:cs="Times New Roman"/>
          <w:sz w:val="20"/>
          <w:szCs w:val="20"/>
        </w:rPr>
        <w:t>- об имеющихся противопоказаниях у Воспитанника в приеме определенных продуктов питания;</w:t>
      </w:r>
    </w:p>
    <w:p w:rsidR="00BE54CD" w:rsidRPr="00BE54CD" w:rsidRDefault="00BE54CD" w:rsidP="00BE54CD">
      <w:pPr>
        <w:jc w:val="both"/>
        <w:rPr>
          <w:rFonts w:ascii="Times New Roman" w:hAnsi="Times New Roman" w:cs="Times New Roman"/>
          <w:sz w:val="20"/>
          <w:szCs w:val="20"/>
        </w:rPr>
      </w:pPr>
      <w:r w:rsidRPr="00BE54CD">
        <w:rPr>
          <w:rFonts w:ascii="Times New Roman" w:hAnsi="Times New Roman" w:cs="Times New Roman"/>
          <w:sz w:val="20"/>
          <w:szCs w:val="20"/>
        </w:rPr>
        <w:t>- об иных особенностях развития Воспитанника, которые необходимо учитывать Исполнителю при оказании взятых на себя обязательствах.</w:t>
      </w:r>
    </w:p>
    <w:p w:rsidR="00BE54CD" w:rsidRPr="00BE54CD" w:rsidRDefault="00BE54CD" w:rsidP="00BE54CD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E54CD">
        <w:rPr>
          <w:rFonts w:ascii="Times New Roman" w:hAnsi="Times New Roman" w:cs="Times New Roman"/>
          <w:sz w:val="20"/>
          <w:szCs w:val="20"/>
        </w:rPr>
        <w:t xml:space="preserve"> 2.4.7. Предоставлять в письменной форме информационное согласие на получение Исполнителем у учреждений здравоохранения уточненной информации и рекомендаций:</w:t>
      </w:r>
    </w:p>
    <w:p w:rsidR="00BE54CD" w:rsidRPr="00BE54CD" w:rsidRDefault="00BE54CD" w:rsidP="00BE54CD">
      <w:pPr>
        <w:jc w:val="both"/>
        <w:rPr>
          <w:rFonts w:ascii="Times New Roman" w:hAnsi="Times New Roman" w:cs="Times New Roman"/>
          <w:sz w:val="20"/>
          <w:szCs w:val="20"/>
        </w:rPr>
      </w:pPr>
      <w:r w:rsidRPr="00BE54CD">
        <w:rPr>
          <w:rFonts w:ascii="Times New Roman" w:hAnsi="Times New Roman" w:cs="Times New Roman"/>
          <w:sz w:val="20"/>
          <w:szCs w:val="20"/>
        </w:rPr>
        <w:t>- об основных характеристиках заболевания Воспитанника и побочных явлениях при лечении (при наличии), которые необходимо учитывать педагогическим работникам в процессе обучения;</w:t>
      </w:r>
    </w:p>
    <w:p w:rsidR="00BE54CD" w:rsidRPr="00BE54CD" w:rsidRDefault="00BE54CD" w:rsidP="00BE54CD">
      <w:pPr>
        <w:jc w:val="both"/>
        <w:rPr>
          <w:rFonts w:ascii="Times New Roman" w:hAnsi="Times New Roman" w:cs="Times New Roman"/>
          <w:sz w:val="20"/>
          <w:szCs w:val="20"/>
        </w:rPr>
      </w:pPr>
      <w:r w:rsidRPr="00BE54CD">
        <w:rPr>
          <w:rFonts w:ascii="Times New Roman" w:hAnsi="Times New Roman" w:cs="Times New Roman"/>
          <w:sz w:val="20"/>
          <w:szCs w:val="20"/>
        </w:rPr>
        <w:t>- об особенностях эмоционального и других состояний Воспитанника (при наличии), которые необходимо учитывать в процессе обучения;</w:t>
      </w:r>
    </w:p>
    <w:p w:rsidR="00BE54CD" w:rsidRPr="00BE54CD" w:rsidRDefault="00BE54CD" w:rsidP="00BE54CD">
      <w:pPr>
        <w:jc w:val="both"/>
        <w:rPr>
          <w:rFonts w:ascii="Times New Roman" w:hAnsi="Times New Roman" w:cs="Times New Roman"/>
          <w:sz w:val="20"/>
          <w:szCs w:val="20"/>
        </w:rPr>
      </w:pPr>
      <w:r w:rsidRPr="00BE54CD">
        <w:rPr>
          <w:rFonts w:ascii="Times New Roman" w:hAnsi="Times New Roman" w:cs="Times New Roman"/>
          <w:sz w:val="20"/>
          <w:szCs w:val="20"/>
        </w:rPr>
        <w:t>- об имеющихся противопоказания у Воспитанника в приеме определенных продуктов питания;</w:t>
      </w:r>
    </w:p>
    <w:p w:rsidR="00BE54CD" w:rsidRPr="00BE54CD" w:rsidRDefault="00BE54CD" w:rsidP="00BE54CD">
      <w:pPr>
        <w:jc w:val="both"/>
        <w:rPr>
          <w:rFonts w:ascii="Times New Roman" w:hAnsi="Times New Roman" w:cs="Times New Roman"/>
          <w:sz w:val="20"/>
          <w:szCs w:val="20"/>
        </w:rPr>
      </w:pPr>
      <w:r w:rsidRPr="00BE54CD">
        <w:rPr>
          <w:rFonts w:ascii="Times New Roman" w:hAnsi="Times New Roman" w:cs="Times New Roman"/>
          <w:sz w:val="20"/>
          <w:szCs w:val="20"/>
        </w:rPr>
        <w:t>- об иных особенностях развития Воспитанника, которые необходимо учитывать Исполнителю при оказании взятых на себя обязательства.</w:t>
      </w:r>
    </w:p>
    <w:p w:rsidR="00BE54CD" w:rsidRPr="00BE54CD" w:rsidRDefault="00BE54CD" w:rsidP="00BE54CD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E54CD">
        <w:rPr>
          <w:rFonts w:ascii="Times New Roman" w:hAnsi="Times New Roman" w:cs="Times New Roman"/>
          <w:sz w:val="20"/>
          <w:szCs w:val="20"/>
        </w:rPr>
        <w:t>2.4.8. Информировать Исполнителя о предстоящем отсутствии Воспитанника в образовательной организации или его болезни.</w:t>
      </w:r>
    </w:p>
    <w:p w:rsidR="00BE54CD" w:rsidRPr="00BE54CD" w:rsidRDefault="00BE54CD" w:rsidP="00BE54CD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E54CD">
        <w:rPr>
          <w:rFonts w:ascii="Times New Roman" w:hAnsi="Times New Roman" w:cs="Times New Roman"/>
          <w:sz w:val="20"/>
          <w:szCs w:val="2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E54CD" w:rsidRPr="00BE54CD" w:rsidRDefault="00BE54CD" w:rsidP="00BE54CD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E54CD">
        <w:rPr>
          <w:rFonts w:ascii="Times New Roman" w:hAnsi="Times New Roman" w:cs="Times New Roman"/>
          <w:sz w:val="20"/>
          <w:szCs w:val="20"/>
        </w:rPr>
        <w:t xml:space="preserve">  2.4.9. Предоставлять справку после перенесенного заболевания </w:t>
      </w:r>
      <w:r w:rsidRPr="00BE54CD">
        <w:rPr>
          <w:rFonts w:ascii="Times New Roman" w:hAnsi="Times New Roman" w:cs="Times New Roman"/>
          <w:i/>
          <w:iCs/>
          <w:sz w:val="20"/>
          <w:szCs w:val="20"/>
        </w:rPr>
        <w:t xml:space="preserve">и после выхода с карантина (установленного по результатам оценки эпидемиологического благополучия адреса проживания Воспитанника), </w:t>
      </w:r>
      <w:r w:rsidRPr="00BE54CD">
        <w:rPr>
          <w:rFonts w:ascii="Times New Roman" w:hAnsi="Times New Roman" w:cs="Times New Roman"/>
          <w:sz w:val="20"/>
          <w:szCs w:val="20"/>
        </w:rPr>
        <w:t>а также отсутствия</w:t>
      </w:r>
      <w:r w:rsidRPr="00A33132">
        <w:rPr>
          <w:rFonts w:ascii="Times New Roman" w:hAnsi="Times New Roman" w:cs="Times New Roman"/>
          <w:sz w:val="20"/>
          <w:szCs w:val="20"/>
        </w:rPr>
        <w:t xml:space="preserve"> </w:t>
      </w:r>
      <w:r w:rsidRPr="00BE54CD">
        <w:rPr>
          <w:rFonts w:ascii="Times New Roman" w:hAnsi="Times New Roman" w:cs="Times New Roman"/>
          <w:sz w:val="20"/>
          <w:szCs w:val="20"/>
        </w:rPr>
        <w:t xml:space="preserve">Воспитанника более </w:t>
      </w:r>
      <w:r w:rsidRPr="00BE54CD">
        <w:rPr>
          <w:rFonts w:ascii="Times New Roman" w:hAnsi="Times New Roman" w:cs="Times New Roman"/>
          <w:b/>
          <w:bCs/>
          <w:sz w:val="20"/>
          <w:szCs w:val="20"/>
          <w:u w:val="single"/>
        </w:rPr>
        <w:t>5 календарных дней (за исключением выходных и праздничных дней),</w:t>
      </w:r>
      <w:r w:rsidRPr="00BE54CD">
        <w:rPr>
          <w:rFonts w:ascii="Times New Roman" w:hAnsi="Times New Roman" w:cs="Times New Roman"/>
          <w:sz w:val="20"/>
          <w:szCs w:val="20"/>
        </w:rPr>
        <w:t xml:space="preserve"> с указанием диагноза, длительности заболевания, сведений об отсутствии контакта с инфекционными больными. </w:t>
      </w:r>
    </w:p>
    <w:p w:rsidR="00BE54CD" w:rsidRPr="00BE54CD" w:rsidRDefault="00BE54CD" w:rsidP="00BE54CD">
      <w:pPr>
        <w:jc w:val="both"/>
        <w:rPr>
          <w:rFonts w:ascii="Times New Roman" w:hAnsi="Times New Roman" w:cs="Times New Roman"/>
          <w:sz w:val="20"/>
          <w:szCs w:val="20"/>
        </w:rPr>
      </w:pPr>
      <w:r w:rsidRPr="00BE54CD">
        <w:rPr>
          <w:rFonts w:ascii="Times New Roman" w:hAnsi="Times New Roman" w:cs="Times New Roman"/>
          <w:i/>
          <w:iCs/>
          <w:sz w:val="20"/>
          <w:szCs w:val="20"/>
        </w:rPr>
        <w:t xml:space="preserve">В случае посещения образовательной организации в условиях пандемии (эпидемии) и отсутствия ребенка в указанной организации </w:t>
      </w:r>
      <w:r w:rsidRPr="00BE54C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в течении одного дня и более без предварительного уведомления Исполнителя о причинах отсутствия</w:t>
      </w:r>
      <w:r w:rsidRPr="00BE54CD">
        <w:rPr>
          <w:rFonts w:ascii="Times New Roman" w:hAnsi="Times New Roman" w:cs="Times New Roman"/>
          <w:i/>
          <w:iCs/>
          <w:sz w:val="20"/>
          <w:szCs w:val="20"/>
        </w:rPr>
        <w:t xml:space="preserve"> для приема Воспитанника в образовательную организацию предоставлять справку об отсутствии заболеваний и отсутствии контакта с инфекционными больными. </w:t>
      </w:r>
    </w:p>
    <w:p w:rsidR="005C12C7" w:rsidRPr="00C01EFF" w:rsidRDefault="00BE54CD" w:rsidP="00C01EFF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E54CD">
        <w:rPr>
          <w:rFonts w:ascii="Times New Roman" w:hAnsi="Times New Roman" w:cs="Times New Roman"/>
          <w:sz w:val="20"/>
          <w:szCs w:val="20"/>
        </w:rPr>
        <w:lastRenderedPageBreak/>
        <w:t xml:space="preserve">2.4.10.Для обеспечения безопасности своего ребенка родитель (законный представитель) передает ребенка только лично в руки воспитателя. 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  в ДОУ и его уход без сопровождения родителей (законных представителей). Бережно относиться к имуществу Исполнителя  </w:t>
      </w: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возмещать ущерб, причиненный Воспитанником имуществу </w:t>
      </w:r>
      <w:r w:rsidRPr="00BE54CD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Исполнителя</w:t>
      </w: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, в соответствии с законодательством Российской Федерации</w:t>
      </w:r>
      <w:r w:rsidRPr="00BE54C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C12C7" w:rsidRPr="00BE54CD" w:rsidRDefault="005C12C7" w:rsidP="005C12C7">
      <w:pPr>
        <w:numPr>
          <w:ilvl w:val="0"/>
          <w:numId w:val="1"/>
        </w:numPr>
        <w:ind w:right="36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Размер, сроки и порядок оплаты по присмотру и уходу за Воспитанником</w:t>
      </w:r>
    </w:p>
    <w:p w:rsidR="005C12C7" w:rsidRPr="00BE54CD" w:rsidRDefault="005C12C7" w:rsidP="005C12C7">
      <w:pPr>
        <w:numPr>
          <w:ilvl w:val="0"/>
          <w:numId w:val="9"/>
        </w:numPr>
        <w:tabs>
          <w:tab w:val="left" w:pos="443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Стоимость услуг </w:t>
      </w:r>
      <w:r w:rsidRPr="00BE54CD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Исполнителя </w:t>
      </w: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по присмотру и уходу за Воспитанником (далее - родительская плата)</w:t>
      </w:r>
    </w:p>
    <w:p w:rsidR="005C12C7" w:rsidRPr="00BE54CD" w:rsidRDefault="005C12C7" w:rsidP="005C12C7">
      <w:pPr>
        <w:tabs>
          <w:tab w:val="left" w:leader="underscore" w:pos="9912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Составляет </w:t>
      </w:r>
      <w:r w:rsidR="00E83A13" w:rsidRPr="00BE54CD">
        <w:rPr>
          <w:rFonts w:ascii="Times New Roman" w:eastAsia="Times New Roman" w:hAnsi="Times New Roman" w:cs="Times New Roman"/>
          <w:sz w:val="20"/>
          <w:szCs w:val="20"/>
          <w:u w:val="single"/>
          <w:lang w:bidi="ar-SA"/>
        </w:rPr>
        <w:t>1096 (одна тысяча девяносто шесть</w:t>
      </w:r>
      <w:r w:rsidRPr="00BE54CD">
        <w:rPr>
          <w:rFonts w:ascii="Times New Roman" w:eastAsia="Times New Roman" w:hAnsi="Times New Roman" w:cs="Times New Roman"/>
          <w:sz w:val="20"/>
          <w:szCs w:val="20"/>
          <w:u w:val="single"/>
          <w:lang w:bidi="ar-SA"/>
        </w:rPr>
        <w:t>) рубл</w:t>
      </w:r>
      <w:r w:rsidR="00E83A13" w:rsidRPr="00BE54CD">
        <w:rPr>
          <w:rFonts w:ascii="Times New Roman" w:eastAsia="Times New Roman" w:hAnsi="Times New Roman" w:cs="Times New Roman"/>
          <w:sz w:val="20"/>
          <w:szCs w:val="20"/>
          <w:u w:val="single"/>
          <w:lang w:bidi="ar-SA"/>
        </w:rPr>
        <w:t>ей</w:t>
      </w: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.</w:t>
      </w:r>
    </w:p>
    <w:p w:rsidR="005C12C7" w:rsidRPr="00BE54CD" w:rsidRDefault="005C12C7" w:rsidP="005C12C7">
      <w:pPr>
        <w:numPr>
          <w:ilvl w:val="0"/>
          <w:numId w:val="9"/>
        </w:numPr>
        <w:tabs>
          <w:tab w:val="left" w:pos="453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5C12C7" w:rsidRPr="00BE54CD" w:rsidRDefault="005C12C7" w:rsidP="005C12C7">
      <w:pPr>
        <w:numPr>
          <w:ilvl w:val="0"/>
          <w:numId w:val="9"/>
        </w:numPr>
        <w:tabs>
          <w:tab w:val="left" w:pos="448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Родительская плата не взимается с родителей (законных представителей) за присмотр и уход за следующими категориями детей:</w:t>
      </w:r>
    </w:p>
    <w:p w:rsidR="005C12C7" w:rsidRPr="00BE54CD" w:rsidRDefault="005C12C7" w:rsidP="005C12C7">
      <w:pPr>
        <w:numPr>
          <w:ilvl w:val="0"/>
          <w:numId w:val="10"/>
        </w:numPr>
        <w:tabs>
          <w:tab w:val="left" w:pos="285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детьми-инвалидами;</w:t>
      </w:r>
    </w:p>
    <w:p w:rsidR="005C12C7" w:rsidRPr="00BE54CD" w:rsidRDefault="005C12C7" w:rsidP="005C12C7">
      <w:pPr>
        <w:numPr>
          <w:ilvl w:val="0"/>
          <w:numId w:val="10"/>
        </w:numPr>
        <w:tabs>
          <w:tab w:val="left" w:pos="309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детьми-сиротами и детьми, оставшимися без попечения родителей;</w:t>
      </w:r>
    </w:p>
    <w:p w:rsidR="005C12C7" w:rsidRPr="00BE54CD" w:rsidRDefault="005C12C7" w:rsidP="005C12C7">
      <w:pPr>
        <w:numPr>
          <w:ilvl w:val="0"/>
          <w:numId w:val="10"/>
        </w:numPr>
        <w:tabs>
          <w:tab w:val="left" w:pos="309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детьми с туберкулезной интоксикацией.</w:t>
      </w:r>
    </w:p>
    <w:p w:rsidR="005C12C7" w:rsidRPr="00BE54CD" w:rsidRDefault="005C12C7" w:rsidP="005C12C7">
      <w:pPr>
        <w:numPr>
          <w:ilvl w:val="1"/>
          <w:numId w:val="10"/>
        </w:numPr>
        <w:tabs>
          <w:tab w:val="left" w:pos="453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Оплата производится </w:t>
      </w:r>
      <w:r w:rsidRPr="00BE54CD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Заказчиком </w:t>
      </w: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в срок: </w:t>
      </w:r>
      <w:r w:rsidRPr="00BE54CD">
        <w:rPr>
          <w:rFonts w:ascii="Times New Roman" w:eastAsia="Times New Roman" w:hAnsi="Times New Roman" w:cs="Times New Roman"/>
          <w:sz w:val="20"/>
          <w:szCs w:val="20"/>
          <w:u w:val="single"/>
          <w:lang w:bidi="ar-SA"/>
        </w:rPr>
        <w:t>ежемесячно не позднее 10 числа месяца, за который вносится родительская плата; в безналичном порядке.</w:t>
      </w:r>
    </w:p>
    <w:p w:rsidR="005C12C7" w:rsidRPr="00BE54CD" w:rsidRDefault="005C12C7" w:rsidP="005C12C7">
      <w:pPr>
        <w:numPr>
          <w:ilvl w:val="1"/>
          <w:numId w:val="10"/>
        </w:numPr>
        <w:tabs>
          <w:tab w:val="left" w:pos="453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платы- на второго ребенка, не менее семидесяти процентов платы-</w:t>
      </w:r>
      <w:r w:rsidR="00E83A13"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на третьего и последующих детей.</w:t>
      </w:r>
    </w:p>
    <w:p w:rsidR="005C12C7" w:rsidRPr="00C01EFF" w:rsidRDefault="005C12C7" w:rsidP="005C12C7">
      <w:pPr>
        <w:numPr>
          <w:ilvl w:val="1"/>
          <w:numId w:val="10"/>
        </w:numPr>
        <w:tabs>
          <w:tab w:val="left" w:pos="448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</w:p>
    <w:p w:rsidR="005C12C7" w:rsidRPr="00BE54CD" w:rsidRDefault="005C12C7" w:rsidP="005C12C7">
      <w:pPr>
        <w:numPr>
          <w:ilvl w:val="0"/>
          <w:numId w:val="1"/>
        </w:numPr>
        <w:ind w:right="36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:rsidR="005C12C7" w:rsidRPr="00C01EFF" w:rsidRDefault="005C12C7" w:rsidP="005C12C7">
      <w:pPr>
        <w:numPr>
          <w:ilvl w:val="0"/>
          <w:numId w:val="11"/>
        </w:numPr>
        <w:tabs>
          <w:tab w:val="left" w:pos="448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За неисполнение либо ненадлежащее исполнение обязательств по настоящему Договору </w:t>
      </w:r>
      <w:r w:rsidRPr="00BE54CD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Исполнитель </w:t>
      </w: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и </w:t>
      </w:r>
      <w:r w:rsidRPr="00BE54CD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Заказчик </w:t>
      </w: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несут ответственность, предусмотренную законодательством Российской Федерации и настоящим Договором.</w:t>
      </w:r>
    </w:p>
    <w:p w:rsidR="005C12C7" w:rsidRPr="00BE54CD" w:rsidRDefault="005C12C7" w:rsidP="005C12C7">
      <w:pPr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Основания изменения и расторжения договора</w:t>
      </w:r>
    </w:p>
    <w:p w:rsidR="005C12C7" w:rsidRPr="00BE54CD" w:rsidRDefault="005C12C7" w:rsidP="005C12C7">
      <w:pPr>
        <w:numPr>
          <w:ilvl w:val="0"/>
          <w:numId w:val="12"/>
        </w:numPr>
        <w:tabs>
          <w:tab w:val="left" w:pos="443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Условия, на которых заключен настоящий Договор, могут быть изменены по соглашению сторон.</w:t>
      </w:r>
    </w:p>
    <w:p w:rsidR="005C12C7" w:rsidRPr="00BE54CD" w:rsidRDefault="005C12C7" w:rsidP="005C12C7">
      <w:pPr>
        <w:numPr>
          <w:ilvl w:val="0"/>
          <w:numId w:val="12"/>
        </w:numPr>
        <w:tabs>
          <w:tab w:val="left" w:pos="448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C12C7" w:rsidRPr="00C01EFF" w:rsidRDefault="005C12C7" w:rsidP="005C12C7">
      <w:pPr>
        <w:numPr>
          <w:ilvl w:val="0"/>
          <w:numId w:val="12"/>
        </w:numPr>
        <w:tabs>
          <w:tab w:val="left" w:pos="507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5C12C7" w:rsidRPr="00BE54CD" w:rsidRDefault="005C12C7" w:rsidP="005C12C7">
      <w:pPr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Заключительные положения</w:t>
      </w:r>
    </w:p>
    <w:p w:rsidR="005C12C7" w:rsidRPr="00BE54CD" w:rsidRDefault="005C12C7" w:rsidP="005C12C7">
      <w:pPr>
        <w:numPr>
          <w:ilvl w:val="0"/>
          <w:numId w:val="13"/>
        </w:numPr>
        <w:tabs>
          <w:tab w:val="left" w:pos="502"/>
          <w:tab w:val="left" w:leader="underscore" w:pos="10368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Настоящий договор вступает в силу со дня его подписания Сторонами и действует до «___»_________20__</w:t>
      </w:r>
      <w:r w:rsidR="00E83A13"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г.</w:t>
      </w:r>
    </w:p>
    <w:p w:rsidR="005C12C7" w:rsidRPr="00BE54CD" w:rsidRDefault="005C12C7" w:rsidP="005C12C7">
      <w:pPr>
        <w:numPr>
          <w:ilvl w:val="0"/>
          <w:numId w:val="13"/>
        </w:numPr>
        <w:tabs>
          <w:tab w:val="left" w:pos="507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5C12C7" w:rsidRPr="00BE54CD" w:rsidRDefault="005C12C7" w:rsidP="005C12C7">
      <w:pPr>
        <w:numPr>
          <w:ilvl w:val="0"/>
          <w:numId w:val="13"/>
        </w:numPr>
        <w:tabs>
          <w:tab w:val="left" w:pos="507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5C12C7" w:rsidRPr="00BE54CD" w:rsidRDefault="005C12C7" w:rsidP="005C12C7">
      <w:pPr>
        <w:numPr>
          <w:ilvl w:val="0"/>
          <w:numId w:val="13"/>
        </w:numPr>
        <w:tabs>
          <w:tab w:val="left" w:pos="502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C12C7" w:rsidRPr="00BE54CD" w:rsidRDefault="005C12C7" w:rsidP="005C12C7">
      <w:pPr>
        <w:numPr>
          <w:ilvl w:val="0"/>
          <w:numId w:val="13"/>
        </w:numPr>
        <w:tabs>
          <w:tab w:val="left" w:pos="507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C12C7" w:rsidRPr="00BE54CD" w:rsidRDefault="005C12C7" w:rsidP="005C12C7">
      <w:pPr>
        <w:numPr>
          <w:ilvl w:val="0"/>
          <w:numId w:val="13"/>
        </w:numPr>
        <w:tabs>
          <w:tab w:val="left" w:pos="512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Ни одна из</w:t>
      </w:r>
      <w:r w:rsidR="00E83A13"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E54CD" w:rsidRPr="00C01EFF" w:rsidRDefault="005C12C7" w:rsidP="005C12C7">
      <w:pPr>
        <w:numPr>
          <w:ilvl w:val="0"/>
          <w:numId w:val="13"/>
        </w:numPr>
        <w:tabs>
          <w:tab w:val="left" w:pos="507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54CD">
        <w:rPr>
          <w:rFonts w:ascii="Times New Roman" w:eastAsia="Times New Roman" w:hAnsi="Times New Roman" w:cs="Times New Roman"/>
          <w:sz w:val="20"/>
          <w:szCs w:val="20"/>
          <w:lang w:bidi="ar-SA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5C12C7" w:rsidRPr="00C01EFF" w:rsidRDefault="005C12C7" w:rsidP="00C01EFF">
      <w:pPr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C5274E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Реквизиты и подписи сторон</w:t>
      </w:r>
    </w:p>
    <w:p w:rsidR="005C12C7" w:rsidRPr="00C5274E" w:rsidRDefault="005C12C7" w:rsidP="005C12C7">
      <w:pPr>
        <w:tabs>
          <w:tab w:val="left" w:pos="7158"/>
        </w:tabs>
        <w:ind w:left="184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C5274E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Исполнитель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:</w:t>
      </w:r>
      <w:r w:rsidRPr="00C5274E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ab/>
        <w:t>Заказчик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:</w:t>
      </w:r>
    </w:p>
    <w:p w:rsidR="005C12C7" w:rsidRPr="00BB1582" w:rsidRDefault="005C12C7" w:rsidP="005C12C7">
      <w:pPr>
        <w:tabs>
          <w:tab w:val="left" w:leader="underscore" w:pos="2093"/>
          <w:tab w:val="left" w:leader="underscore" w:pos="3689"/>
          <w:tab w:val="left" w:leader="underscore" w:pos="9060"/>
        </w:tabs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BB1582">
        <w:rPr>
          <w:rFonts w:ascii="Times New Roman" w:eastAsia="Times New Roman" w:hAnsi="Times New Roman" w:cs="Times New Roman"/>
          <w:sz w:val="16"/>
          <w:szCs w:val="16"/>
          <w:u w:val="single"/>
          <w:lang w:bidi="ar-SA"/>
        </w:rPr>
        <w:t>Муниципальное бюджетное дошкольное</w:t>
      </w:r>
      <w:r w:rsidRPr="00BB1582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               </w:t>
      </w:r>
      <w:r w:rsidRPr="00BB1582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</w:t>
      </w:r>
      <w:r w:rsidR="00E83A13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          </w:t>
      </w:r>
      <w:r w:rsidRPr="00BB1582">
        <w:rPr>
          <w:rFonts w:ascii="Times New Roman" w:eastAsia="Times New Roman" w:hAnsi="Times New Roman" w:cs="Times New Roman"/>
          <w:sz w:val="16"/>
          <w:szCs w:val="16"/>
          <w:lang w:bidi="ar-SA"/>
        </w:rPr>
        <w:t>________________________________________________</w:t>
      </w:r>
    </w:p>
    <w:p w:rsidR="005C12C7" w:rsidRPr="00C5274E" w:rsidRDefault="005C12C7" w:rsidP="005C12C7">
      <w:pPr>
        <w:tabs>
          <w:tab w:val="left" w:leader="underscore" w:pos="9060"/>
        </w:tabs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bidi="ar-SA"/>
        </w:rPr>
      </w:pPr>
      <w:r w:rsidRPr="00BB1582">
        <w:rPr>
          <w:rFonts w:ascii="Times New Roman" w:eastAsia="Times New Roman" w:hAnsi="Times New Roman" w:cs="Times New Roman"/>
          <w:sz w:val="16"/>
          <w:szCs w:val="16"/>
          <w:u w:val="single"/>
          <w:lang w:bidi="ar-SA"/>
        </w:rPr>
        <w:t>образовательное учреждение «Новоникити</w:t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bidi="ar-SA"/>
        </w:rPr>
        <w:t xml:space="preserve">нский </w:t>
      </w:r>
      <w:r w:rsidRPr="00C5274E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</w:t>
      </w:r>
      <w:r w:rsidRPr="00C5274E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</w:t>
      </w:r>
      <w:r w:rsidRPr="00C5274E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___________________________________________</w:t>
      </w:r>
    </w:p>
    <w:p w:rsidR="005C12C7" w:rsidRPr="00E83A13" w:rsidRDefault="005C12C7" w:rsidP="005C12C7">
      <w:pPr>
        <w:tabs>
          <w:tab w:val="left" w:pos="7575"/>
        </w:tabs>
        <w:jc w:val="both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bidi="ar-SA"/>
        </w:rPr>
        <w:t xml:space="preserve"> </w:t>
      </w:r>
      <w:r w:rsidRPr="00BB1582">
        <w:rPr>
          <w:rFonts w:ascii="Times New Roman" w:eastAsia="Times New Roman" w:hAnsi="Times New Roman" w:cs="Times New Roman"/>
          <w:sz w:val="16"/>
          <w:szCs w:val="16"/>
          <w:u w:val="single"/>
          <w:lang w:bidi="ar-SA"/>
        </w:rPr>
        <w:t>детский сад</w:t>
      </w:r>
      <w:r w:rsidRPr="00E83A13">
        <w:rPr>
          <w:rFonts w:ascii="Times New Roman" w:eastAsia="Times New Roman" w:hAnsi="Times New Roman" w:cs="Times New Roman"/>
          <w:sz w:val="16"/>
          <w:szCs w:val="16"/>
          <w:lang w:bidi="ar-SA"/>
        </w:rPr>
        <w:t>»</w:t>
      </w:r>
      <w:r w:rsidR="00E83A13" w:rsidRPr="00E83A13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                                                                                                                 </w:t>
      </w:r>
      <w:r w:rsidR="00E83A13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  </w:t>
      </w:r>
      <w:r w:rsidR="00E95977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                 </w:t>
      </w:r>
      <w:r w:rsidR="00E83A13" w:rsidRPr="00E83A13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</w:t>
      </w:r>
      <w:r w:rsidRPr="00E83A13">
        <w:rPr>
          <w:rFonts w:ascii="Times New Roman" w:eastAsia="Times New Roman" w:hAnsi="Times New Roman" w:cs="Times New Roman"/>
          <w:sz w:val="16"/>
          <w:szCs w:val="16"/>
          <w:lang w:bidi="ar-SA"/>
        </w:rPr>
        <w:t>(фамил</w:t>
      </w:r>
      <w:r w:rsidR="00E83A13">
        <w:rPr>
          <w:rFonts w:ascii="Times New Roman" w:eastAsia="Times New Roman" w:hAnsi="Times New Roman" w:cs="Times New Roman"/>
          <w:sz w:val="16"/>
          <w:szCs w:val="16"/>
          <w:lang w:bidi="ar-SA"/>
        </w:rPr>
        <w:t>ия, имя и отчество )</w:t>
      </w:r>
    </w:p>
    <w:p w:rsidR="005C12C7" w:rsidRPr="00E83A13" w:rsidRDefault="005C12C7" w:rsidP="005C12C7">
      <w:pPr>
        <w:tabs>
          <w:tab w:val="left" w:leader="underscore" w:pos="3538"/>
        </w:tabs>
        <w:jc w:val="both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 w:rsidRPr="00E83A13">
        <w:rPr>
          <w:rFonts w:ascii="Times New Roman" w:eastAsia="Times New Roman" w:hAnsi="Times New Roman" w:cs="Times New Roman"/>
          <w:sz w:val="16"/>
          <w:szCs w:val="16"/>
          <w:lang w:bidi="ar-SA"/>
        </w:rPr>
        <w:t>462037, Оренбургская область, с. Новоникитино,</w:t>
      </w:r>
    </w:p>
    <w:p w:rsidR="005C12C7" w:rsidRPr="00BB1582" w:rsidRDefault="005C12C7" w:rsidP="005C12C7">
      <w:pPr>
        <w:tabs>
          <w:tab w:val="left" w:leader="underscore" w:pos="3538"/>
        </w:tabs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bidi="ar-SA"/>
        </w:rPr>
        <w:t>ул. Новая, 1</w:t>
      </w:r>
      <w:r w:rsidRPr="00BB1582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                    </w:t>
      </w:r>
      <w:r w:rsidR="00E83A13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                </w:t>
      </w:r>
      <w:r w:rsidRPr="00BB1582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________________________________________________                  </w:t>
      </w:r>
    </w:p>
    <w:p w:rsidR="005C12C7" w:rsidRPr="00BB1582" w:rsidRDefault="005C12C7" w:rsidP="005C12C7">
      <w:pPr>
        <w:tabs>
          <w:tab w:val="left" w:leader="underscore" w:pos="4250"/>
          <w:tab w:val="left" w:leader="underscore" w:pos="8369"/>
        </w:tabs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sz w:val="16"/>
          <w:szCs w:val="16"/>
          <w:u w:val="single"/>
          <w:lang w:bidi="ar-SA"/>
        </w:rPr>
        <w:t xml:space="preserve">ИНН </w:t>
      </w:r>
      <w:r w:rsidRPr="00BB1582">
        <w:rPr>
          <w:rFonts w:ascii="Times New Roman" w:eastAsia="Times New Roman" w:hAnsi="Times New Roman" w:cs="Times New Roman"/>
          <w:sz w:val="16"/>
          <w:szCs w:val="16"/>
          <w:u w:val="single"/>
          <w:lang w:bidi="ar-SA"/>
        </w:rPr>
        <w:t xml:space="preserve"> </w:t>
      </w:r>
      <w:r w:rsidRPr="00BB1582">
        <w:rPr>
          <w:rFonts w:ascii="Times New Roman" w:eastAsia="Times New Roman" w:hAnsi="Times New Roman" w:cs="Times New Roman"/>
          <w:sz w:val="16"/>
          <w:szCs w:val="16"/>
        </w:rPr>
        <w:t>5637020861</w:t>
      </w:r>
      <w:r w:rsidRPr="00BB1582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         </w:t>
      </w:r>
      <w:r w:rsidRPr="00BB1582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        </w:t>
      </w:r>
      <w:r w:rsidR="00E83A13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                 </w:t>
      </w:r>
      <w:r w:rsidRPr="00BB1582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 ________________________________________________</w:t>
      </w:r>
    </w:p>
    <w:p w:rsidR="005C12C7" w:rsidRPr="00BB1582" w:rsidRDefault="005C12C7" w:rsidP="005C12C7">
      <w:pPr>
        <w:tabs>
          <w:tab w:val="left" w:leader="underscore" w:pos="4250"/>
          <w:tab w:val="left" w:leader="underscore" w:pos="8369"/>
        </w:tabs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BB1582">
        <w:rPr>
          <w:rFonts w:ascii="Times New Roman" w:eastAsia="Times New Roman" w:hAnsi="Times New Roman" w:cs="Times New Roman"/>
          <w:sz w:val="16"/>
          <w:szCs w:val="16"/>
          <w:u w:val="single"/>
          <w:lang w:bidi="ar-SA"/>
        </w:rPr>
        <w:t>КПП 563701001</w:t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bidi="ar-SA"/>
        </w:rPr>
        <w:t xml:space="preserve">   </w:t>
      </w:r>
      <w:r w:rsidR="00E83A13">
        <w:rPr>
          <w:rFonts w:ascii="Times New Roman" w:eastAsia="Times New Roman" w:hAnsi="Times New Roman" w:cs="Times New Roman"/>
          <w:sz w:val="16"/>
          <w:szCs w:val="16"/>
          <w:u w:val="single"/>
          <w:lang w:bidi="ar-SA"/>
        </w:rPr>
        <w:t xml:space="preserve">                                                  </w:t>
      </w:r>
      <w:r w:rsidR="00E83A13" w:rsidRPr="00E83A13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                                                              </w:t>
      </w:r>
      <w:r w:rsidR="00E95977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                            </w:t>
      </w:r>
      <w:r w:rsidR="00E83A13" w:rsidRPr="00E83A13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 </w:t>
      </w:r>
      <w:r w:rsidR="00E83A13">
        <w:rPr>
          <w:rFonts w:ascii="Times New Roman" w:eastAsia="Times New Roman" w:hAnsi="Times New Roman" w:cs="Times New Roman"/>
          <w:sz w:val="16"/>
          <w:szCs w:val="16"/>
          <w:u w:val="single"/>
          <w:lang w:bidi="ar-SA"/>
        </w:rPr>
        <w:t>(</w:t>
      </w:r>
      <w:r w:rsidR="00E83A13" w:rsidRPr="00E83A13">
        <w:rPr>
          <w:rFonts w:ascii="Times New Roman" w:eastAsia="Times New Roman" w:hAnsi="Times New Roman" w:cs="Times New Roman"/>
          <w:sz w:val="16"/>
          <w:szCs w:val="16"/>
          <w:lang w:bidi="ar-SA"/>
        </w:rPr>
        <w:t>паспортные данные</w:t>
      </w:r>
      <w:r w:rsidR="00E83A13">
        <w:rPr>
          <w:rFonts w:ascii="Times New Roman" w:eastAsia="Times New Roman" w:hAnsi="Times New Roman" w:cs="Times New Roman"/>
          <w:sz w:val="16"/>
          <w:szCs w:val="16"/>
          <w:lang w:bidi="ar-SA"/>
        </w:rPr>
        <w:t>)</w:t>
      </w:r>
    </w:p>
    <w:p w:rsidR="005C12C7" w:rsidRPr="00BB1582" w:rsidRDefault="005C12C7" w:rsidP="005C12C7">
      <w:pPr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BB1582">
        <w:rPr>
          <w:rFonts w:ascii="Times New Roman" w:eastAsia="Times New Roman" w:hAnsi="Times New Roman" w:cs="Times New Roman"/>
          <w:sz w:val="16"/>
          <w:szCs w:val="16"/>
          <w:u w:val="single"/>
          <w:lang w:bidi="ar-SA"/>
        </w:rPr>
        <w:t>Банк ГРКЦ ГУ Банка России по Оренбургской</w:t>
      </w:r>
    </w:p>
    <w:p w:rsidR="005C12C7" w:rsidRPr="00BB1582" w:rsidRDefault="005C12C7" w:rsidP="005C12C7">
      <w:pPr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BB1582">
        <w:rPr>
          <w:rFonts w:ascii="Times New Roman" w:eastAsia="Times New Roman" w:hAnsi="Times New Roman" w:cs="Times New Roman"/>
          <w:sz w:val="16"/>
          <w:szCs w:val="16"/>
          <w:u w:val="single"/>
          <w:lang w:bidi="ar-SA"/>
        </w:rPr>
        <w:t>области в г. Оренбурге</w:t>
      </w:r>
    </w:p>
    <w:p w:rsidR="005C12C7" w:rsidRPr="00BB1582" w:rsidRDefault="005C12C7" w:rsidP="005C12C7">
      <w:pPr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BB1582">
        <w:rPr>
          <w:rFonts w:ascii="Times New Roman" w:eastAsia="Times New Roman" w:hAnsi="Times New Roman" w:cs="Times New Roman"/>
          <w:sz w:val="16"/>
          <w:szCs w:val="16"/>
          <w:u w:val="single"/>
          <w:lang w:bidi="ar-SA"/>
        </w:rPr>
        <w:t>БИК 045354001, р/с</w:t>
      </w:r>
      <w:r w:rsidRPr="00BB1582">
        <w:rPr>
          <w:rFonts w:ascii="Times New Roman" w:eastAsia="Times New Roman" w:hAnsi="Times New Roman" w:cs="Times New Roman"/>
          <w:sz w:val="16"/>
          <w:szCs w:val="16"/>
          <w:lang w:bidi="ar-SA"/>
        </w:rPr>
        <w:t>,</w:t>
      </w:r>
      <w:r w:rsidRPr="00BB1582">
        <w:rPr>
          <w:rFonts w:eastAsia="Times New Roman"/>
          <w:w w:val="99"/>
        </w:rPr>
        <w:t xml:space="preserve"> </w:t>
      </w:r>
      <w:r w:rsidRPr="00BB1582">
        <w:rPr>
          <w:rFonts w:ascii="Times New Roman" w:eastAsia="Times New Roman" w:hAnsi="Times New Roman" w:cs="Times New Roman"/>
          <w:w w:val="99"/>
          <w:sz w:val="16"/>
          <w:szCs w:val="16"/>
        </w:rPr>
        <w:t>40101810200000010010</w:t>
      </w:r>
      <w:r w:rsidRPr="00BB1582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                     </w:t>
      </w:r>
      <w:r w:rsidRPr="00BB1582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 </w:t>
      </w:r>
      <w:r w:rsidR="00E95977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 </w:t>
      </w:r>
      <w:r w:rsidR="00E83A13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___ </w:t>
      </w:r>
      <w:r w:rsidR="00E95977">
        <w:rPr>
          <w:rFonts w:ascii="Times New Roman" w:eastAsia="Times New Roman" w:hAnsi="Times New Roman" w:cs="Times New Roman"/>
          <w:sz w:val="16"/>
          <w:szCs w:val="16"/>
          <w:lang w:bidi="ar-SA"/>
        </w:rPr>
        <w:t>_</w:t>
      </w:r>
      <w:r w:rsidRPr="00BB1582">
        <w:rPr>
          <w:rFonts w:ascii="Times New Roman" w:eastAsia="Times New Roman" w:hAnsi="Times New Roman" w:cs="Times New Roman"/>
          <w:sz w:val="16"/>
          <w:szCs w:val="16"/>
          <w:lang w:bidi="ar-SA"/>
        </w:rPr>
        <w:t>____________________________________________</w:t>
      </w:r>
      <w:r w:rsidR="00E83A13">
        <w:rPr>
          <w:rFonts w:ascii="Times New Roman" w:eastAsia="Times New Roman" w:hAnsi="Times New Roman" w:cs="Times New Roman"/>
          <w:sz w:val="16"/>
          <w:szCs w:val="16"/>
          <w:lang w:bidi="ar-SA"/>
        </w:rPr>
        <w:t>______</w:t>
      </w:r>
      <w:r w:rsidRPr="00BB1582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                </w:t>
      </w:r>
    </w:p>
    <w:p w:rsidR="005C12C7" w:rsidRPr="00BB1582" w:rsidRDefault="005C12C7" w:rsidP="005C12C7">
      <w:pPr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sz w:val="16"/>
          <w:szCs w:val="16"/>
          <w:u w:val="single"/>
          <w:lang w:bidi="ar-SA"/>
        </w:rPr>
        <w:t xml:space="preserve">л/сч </w:t>
      </w:r>
      <w:r w:rsidRPr="00BB1582">
        <w:rPr>
          <w:rFonts w:ascii="Times New Roman" w:hAnsi="Times New Roman" w:cs="Times New Roman"/>
          <w:sz w:val="16"/>
          <w:szCs w:val="16"/>
        </w:rPr>
        <w:t>073070358</w:t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bidi="ar-SA"/>
        </w:rPr>
        <w:t>.</w:t>
      </w:r>
      <w:r w:rsidR="00E83A13">
        <w:rPr>
          <w:rFonts w:ascii="Times New Roman" w:eastAsia="Times New Roman" w:hAnsi="Times New Roman" w:cs="Times New Roman"/>
          <w:sz w:val="16"/>
          <w:szCs w:val="16"/>
          <w:u w:val="single"/>
          <w:lang w:bidi="ar-SA"/>
        </w:rPr>
        <w:t xml:space="preserve">          </w:t>
      </w:r>
    </w:p>
    <w:p w:rsidR="005C12C7" w:rsidRPr="00BB1582" w:rsidRDefault="005C12C7" w:rsidP="005C12C7">
      <w:pPr>
        <w:jc w:val="both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 w:rsidRPr="00BB1582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                  (банковские реквизиты)                                                                                 _____________________________________________________________</w:t>
      </w:r>
    </w:p>
    <w:p w:rsidR="005C12C7" w:rsidRPr="00BB1582" w:rsidRDefault="005C12C7" w:rsidP="005C12C7">
      <w:pPr>
        <w:jc w:val="both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 w:rsidRPr="00BB1582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                            </w:t>
      </w:r>
      <w:r w:rsidRPr="00BB1582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                                  (адрес, место жительства, контактные данные)</w:t>
      </w:r>
    </w:p>
    <w:p w:rsidR="005C12C7" w:rsidRPr="00BB1582" w:rsidRDefault="005C12C7" w:rsidP="005C12C7">
      <w:pPr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BB1582">
        <w:rPr>
          <w:rFonts w:ascii="Times New Roman" w:eastAsia="Times New Roman" w:hAnsi="Times New Roman" w:cs="Times New Roman"/>
          <w:sz w:val="16"/>
          <w:szCs w:val="16"/>
          <w:lang w:bidi="ar-SA"/>
        </w:rPr>
        <w:t>____________________________________________</w:t>
      </w:r>
    </w:p>
    <w:p w:rsidR="005C12C7" w:rsidRPr="00BB1582" w:rsidRDefault="005C12C7" w:rsidP="00C01EFF">
      <w:pPr>
        <w:tabs>
          <w:tab w:val="left" w:pos="6107"/>
        </w:tabs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BB1582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    (подпись уполномоченного Исполнителя)</w:t>
      </w:r>
      <w:r w:rsidR="00C01EFF">
        <w:rPr>
          <w:rFonts w:ascii="Times New Roman" w:eastAsia="Times New Roman" w:hAnsi="Times New Roman" w:cs="Times New Roman"/>
          <w:sz w:val="16"/>
          <w:szCs w:val="16"/>
          <w:lang w:bidi="ar-SA"/>
        </w:rPr>
        <w:tab/>
      </w:r>
      <w:r w:rsidR="00E95977">
        <w:rPr>
          <w:rFonts w:ascii="Times New Roman" w:eastAsia="Times New Roman" w:hAnsi="Times New Roman" w:cs="Times New Roman"/>
          <w:sz w:val="16"/>
          <w:szCs w:val="16"/>
          <w:lang w:bidi="ar-SA"/>
        </w:rPr>
        <w:t>______________________________________________</w:t>
      </w:r>
    </w:p>
    <w:p w:rsidR="005C12C7" w:rsidRPr="00BB1582" w:rsidRDefault="005C12C7" w:rsidP="005C12C7">
      <w:pPr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BB1582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М. П.                                                                                                                                               </w:t>
      </w:r>
      <w:r w:rsidR="00E83A13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                     </w:t>
      </w:r>
      <w:r w:rsidRPr="00BB1582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(подпись</w:t>
      </w:r>
      <w:r w:rsidR="00E83A13">
        <w:rPr>
          <w:rFonts w:ascii="Times New Roman" w:eastAsia="Times New Roman" w:hAnsi="Times New Roman" w:cs="Times New Roman"/>
          <w:sz w:val="16"/>
          <w:szCs w:val="16"/>
          <w:lang w:bidi="ar-SA"/>
        </w:rPr>
        <w:t>, рас шифровка)</w:t>
      </w:r>
    </w:p>
    <w:p w:rsidR="005C12C7" w:rsidRPr="00E95977" w:rsidRDefault="00E95977" w:rsidP="005C12C7">
      <w:pPr>
        <w:ind w:right="6900"/>
        <w:jc w:val="both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bidi="ar-SA"/>
        </w:rPr>
        <w:t>Отметка о получении 2-го экземпляра Заказчиком: Дата:___________Подпись__________________</w:t>
      </w:r>
    </w:p>
    <w:p w:rsidR="005C12C7" w:rsidRPr="00E95977" w:rsidRDefault="005C12C7" w:rsidP="005C12C7">
      <w:pPr>
        <w:tabs>
          <w:tab w:val="left" w:leader="underscore" w:pos="1877"/>
          <w:tab w:val="left" w:leader="underscore" w:pos="3538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sectPr w:rsidR="005C12C7" w:rsidRPr="00E95977" w:rsidSect="00B741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730" w:right="688" w:bottom="426" w:left="686" w:header="0" w:footer="3" w:gutter="0"/>
          <w:cols w:space="720"/>
          <w:noEndnote/>
          <w:docGrid w:linePitch="360"/>
        </w:sectPr>
      </w:pPr>
    </w:p>
    <w:p w:rsidR="004E0B8C" w:rsidRDefault="004E0B8C"/>
    <w:sectPr w:rsidR="004E0B8C" w:rsidSect="004E0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D16" w:rsidRDefault="00700D16" w:rsidP="008C3C13">
      <w:r>
        <w:separator/>
      </w:r>
    </w:p>
  </w:endnote>
  <w:endnote w:type="continuationSeparator" w:id="1">
    <w:p w:rsidR="00700D16" w:rsidRDefault="00700D16" w:rsidP="008C3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60" w:rsidRDefault="00700D16">
    <w:pPr>
      <w:rPr>
        <w:color w:val="auto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60" w:rsidRDefault="00700D16">
    <w:pPr>
      <w:rPr>
        <w:color w:val="auto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60" w:rsidRDefault="00700D16">
    <w:pPr>
      <w:rPr>
        <w:color w:val="auto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D16" w:rsidRDefault="00700D16" w:rsidP="008C3C13">
      <w:r>
        <w:separator/>
      </w:r>
    </w:p>
  </w:footnote>
  <w:footnote w:type="continuationSeparator" w:id="1">
    <w:p w:rsidR="00700D16" w:rsidRDefault="00700D16" w:rsidP="008C3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60" w:rsidRDefault="00700D16">
    <w:pPr>
      <w:rPr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60" w:rsidRDefault="00700D16">
    <w:pPr>
      <w:rPr>
        <w:color w:val="aut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60" w:rsidRDefault="00700D16">
    <w:pPr>
      <w:rPr>
        <w:color w:val="auto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9"/>
    <w:multiLevelType w:val="multilevel"/>
    <w:tmpl w:val="00000008"/>
    <w:lvl w:ilvl="0">
      <w:start w:val="5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D"/>
    <w:multiLevelType w:val="multilevel"/>
    <w:tmpl w:val="0000000C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F"/>
    <w:multiLevelType w:val="multilevel"/>
    <w:tmpl w:val="0000000E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11"/>
    <w:multiLevelType w:val="multilevel"/>
    <w:tmpl w:val="00000010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13"/>
    <w:multiLevelType w:val="multilevel"/>
    <w:tmpl w:val="00000012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5"/>
    <w:multiLevelType w:val="multilevel"/>
    <w:tmpl w:val="0000001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9"/>
    <w:multiLevelType w:val="multilevel"/>
    <w:tmpl w:val="705E1F4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B"/>
    <w:multiLevelType w:val="multilevel"/>
    <w:tmpl w:val="0000001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00001F"/>
    <w:multiLevelType w:val="multilevel"/>
    <w:tmpl w:val="0000001E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6CC51BCC"/>
    <w:multiLevelType w:val="multilevel"/>
    <w:tmpl w:val="41501ACC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color w:val="0000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2C7"/>
    <w:rsid w:val="004E0B8C"/>
    <w:rsid w:val="005C12C7"/>
    <w:rsid w:val="00700D16"/>
    <w:rsid w:val="008C3C13"/>
    <w:rsid w:val="00914F43"/>
    <w:rsid w:val="00BE54CD"/>
    <w:rsid w:val="00C01EFF"/>
    <w:rsid w:val="00E24499"/>
    <w:rsid w:val="00E83A13"/>
    <w:rsid w:val="00E95977"/>
    <w:rsid w:val="00EE3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12C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4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E54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DDEDFC8C43D2154D3CA2C2D383ECCB2B2AFCD6CC464A9D77C3CCB4A3D0DD64474DB873048F4DA4X1mC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2473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2022-04-27T06:33:00Z</dcterms:created>
  <dcterms:modified xsi:type="dcterms:W3CDTF">2022-05-26T05:42:00Z</dcterms:modified>
</cp:coreProperties>
</file>